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 is the second largest country after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typical animal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city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Canada, two official languages are English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official currency of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family name of the Prime Minister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 is _______________ times smaller than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the province called British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of 'girlfriend' in québecois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symbol appears on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bear commonly found in Canada is the _________ bear.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CROSSWORDS</dc:title>
  <dcterms:created xsi:type="dcterms:W3CDTF">2021-10-11T02:51:00Z</dcterms:created>
  <dcterms:modified xsi:type="dcterms:W3CDTF">2021-10-11T02:51:00Z</dcterms:modified>
</cp:coreProperties>
</file>