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a __________ , Canada had its own government to run local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__________, or giant sheets of ice, covered most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states, Canada has 10 _________ , or regional political divisions.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1994 Canada, the U.S., and Mexico entered into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32 _________ people live in Canada.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__________ is another landform shared by Canada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1500s and 1600s, both _________ and _________ claimed areas of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young Canadians enjoy playing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today is a __________ country, with two official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is Canada's largest city.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2021-10-11T02:50:02Z</dcterms:created>
  <dcterms:modified xsi:type="dcterms:W3CDTF">2021-10-11T02:50:02Z</dcterms:modified>
</cp:coreProperties>
</file>