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CANADA DAY IN GANANOQUE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BEAVER    </w:t>
      </w:r>
      <w:r>
        <w:t xml:space="preserve">   CANADA DAY    </w:t>
      </w:r>
      <w:r>
        <w:t xml:space="preserve">   FLAG    </w:t>
      </w:r>
      <w:r>
        <w:t xml:space="preserve">   FUN    </w:t>
      </w:r>
      <w:r>
        <w:t xml:space="preserve">   GANANOQUE    </w:t>
      </w:r>
      <w:r>
        <w:t xml:space="preserve">   HAPPY BIRTHDAY    </w:t>
      </w:r>
      <w:r>
        <w:t xml:space="preserve">   INDIO DESIGN    </w:t>
      </w:r>
      <w:r>
        <w:t xml:space="preserve">   LOONIE    </w:t>
      </w:r>
      <w:r>
        <w:t xml:space="preserve">   MAPLE LEAF    </w:t>
      </w:r>
      <w:r>
        <w:t xml:space="preserve">   MOOSE    </w:t>
      </w:r>
      <w:r>
        <w:t xml:space="preserve">   ONTARIO    </w:t>
      </w:r>
      <w:r>
        <w:t xml:space="preserve">   RCMP    </w:t>
      </w:r>
      <w:r>
        <w:t xml:space="preserve">   RIBFEST    </w:t>
      </w:r>
      <w:r>
        <w:t xml:space="preserve">   RIVER    </w:t>
      </w:r>
      <w:r>
        <w:t xml:space="preserve">   RIVER RAT    </w:t>
      </w:r>
      <w:r>
        <w:t xml:space="preserve">   ST LAWRENCE    </w:t>
      </w:r>
      <w:r>
        <w:t xml:space="preserve">   SUMMER    </w:t>
      </w:r>
      <w:r>
        <w:t xml:space="preserve">   THOUSAND ISLANDS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DAY IN GANANOQUE</dc:title>
  <dcterms:created xsi:type="dcterms:W3CDTF">2021-10-11T02:51:09Z</dcterms:created>
  <dcterms:modified xsi:type="dcterms:W3CDTF">2021-10-11T02:51:09Z</dcterms:modified>
</cp:coreProperties>
</file>