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ONTARIO    </w:t>
      </w:r>
      <w:r>
        <w:t xml:space="preserve">   VICTORIA    </w:t>
      </w:r>
      <w:r>
        <w:t xml:space="preserve">   MOUNTIES    </w:t>
      </w:r>
      <w:r>
        <w:t xml:space="preserve">   MAPLELEAF    </w:t>
      </w:r>
      <w:r>
        <w:t xml:space="preserve">   HOCKEY    </w:t>
      </w:r>
      <w:r>
        <w:t xml:space="preserve">   ROADTRIP    </w:t>
      </w:r>
      <w:r>
        <w:t xml:space="preserve">   BARREL    </w:t>
      </w:r>
      <w:r>
        <w:t xml:space="preserve">   WATERFALL    </w:t>
      </w:r>
      <w:r>
        <w:t xml:space="preserve">   FROZEN    </w:t>
      </w:r>
      <w:r>
        <w:t xml:space="preserve">   WINDY    </w:t>
      </w:r>
      <w:r>
        <w:t xml:space="preserve">   TOURIST    </w:t>
      </w:r>
      <w:r>
        <w:t xml:space="preserve">   CANADA    </w:t>
      </w:r>
      <w:r>
        <w:t xml:space="preserve">   PASSPORT    </w:t>
      </w:r>
      <w:r>
        <w:t xml:space="preserve">   BORDER    </w:t>
      </w:r>
      <w:r>
        <w:t xml:space="preserve">   NIAGARA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FACTS</dc:title>
  <dcterms:created xsi:type="dcterms:W3CDTF">2021-10-11T02:51:04Z</dcterms:created>
  <dcterms:modified xsi:type="dcterms:W3CDTF">2021-10-11T02:51:04Z</dcterms:modified>
</cp:coreProperties>
</file>