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SEPARATIST    </w:t>
      </w:r>
      <w:r>
        <w:t xml:space="preserve">   ROCKY MOUTAINS    </w:t>
      </w:r>
      <w:r>
        <w:t xml:space="preserve">   CLIMATE    </w:t>
      </w:r>
      <w:r>
        <w:t xml:space="preserve">   GREAT LAKES    </w:t>
      </w:r>
      <w:r>
        <w:t xml:space="preserve">   MIXED MARKET    </w:t>
      </w:r>
      <w:r>
        <w:t xml:space="preserve">   INDEPENDENCE    </w:t>
      </w:r>
      <w:r>
        <w:t xml:space="preserve">   HUDSON BAY    </w:t>
      </w:r>
      <w:r>
        <w:t xml:space="preserve">   ST LAWRENCE RIVER    </w:t>
      </w:r>
      <w:r>
        <w:t xml:space="preserve">   CANADIAN SHIELD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2021-10-11T02:50:39Z</dcterms:created>
  <dcterms:modified xsi:type="dcterms:W3CDTF">2021-10-11T02:50:39Z</dcterms:modified>
</cp:coreProperties>
</file>