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CANADIAN CROSSWORDS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7</w:t>
            </w:r>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warm wind that comes over the mountain in the dead of winter and instantly melts the snow and raises the temperature.</w:t>
            </w:r>
          </w:p>
          <w:p>
            <w:pPr>
              <w:keepLines/>
              <w:pStyle w:val="CluesTiny"/>
            </w:pPr>
            <w:r>
              <w:rPr>
                <w:b w:val="true"/>
                <w:bCs w:val="true"/>
              </w:rPr>
              <w:t xml:space="preserve">4. </w:t>
            </w:r>
            <w:r>
              <w:t xml:space="preserve">canada-speak for a two-dollar coin</w:t>
            </w:r>
          </w:p>
          <w:p>
            <w:pPr>
              <w:keepLines/>
              <w:pStyle w:val="CluesTiny"/>
            </w:pPr>
            <w:r>
              <w:rPr>
                <w:b w:val="true"/>
                <w:bCs w:val="true"/>
              </w:rPr>
              <w:t xml:space="preserve">6. </w:t>
            </w:r>
            <w:r>
              <w:t xml:space="preserve">Canadian Beer belly</w:t>
            </w:r>
          </w:p>
          <w:p>
            <w:pPr>
              <w:keepLines/>
              <w:pStyle w:val="CluesTiny"/>
            </w:pPr>
            <w:r>
              <w:rPr>
                <w:b w:val="true"/>
                <w:bCs w:val="true"/>
              </w:rPr>
              <w:t xml:space="preserve">9. </w:t>
            </w:r>
            <w:r>
              <w:t xml:space="preserve">Canadian's Backpack or Rucksack</w:t>
            </w:r>
          </w:p>
          <w:p>
            <w:pPr>
              <w:keepLines/>
              <w:pStyle w:val="CluesTiny"/>
            </w:pPr>
            <w:r>
              <w:rPr>
                <w:b w:val="true"/>
                <w:bCs w:val="true"/>
              </w:rPr>
              <w:t xml:space="preserve">11. </w:t>
            </w:r>
            <w:r>
              <w:t xml:space="preserve">A combination of two vowels sound. IE. Aboot</w:t>
            </w:r>
          </w:p>
          <w:p>
            <w:pPr>
              <w:keepLines/>
              <w:pStyle w:val="CluesTiny"/>
            </w:pPr>
            <w:r>
              <w:rPr>
                <w:b w:val="true"/>
                <w:bCs w:val="true"/>
              </w:rPr>
              <w:t xml:space="preserve">12. </w:t>
            </w:r>
            <w:r>
              <w:t xml:space="preserve">another name for a Canadian.</w:t>
            </w:r>
          </w:p>
          <w:p>
            <w:pPr>
              <w:keepLines/>
              <w:pStyle w:val="CluesTiny"/>
            </w:pPr>
            <w:r>
              <w:rPr>
                <w:b w:val="true"/>
                <w:bCs w:val="true"/>
              </w:rPr>
              <w:t xml:space="preserve">13. </w:t>
            </w:r>
            <w:r>
              <w:t xml:space="preserve">a hip flask for covert boozing.</w:t>
            </w:r>
          </w:p>
        </w:tc>
        <w:tc>
          <w:p>
            <w:pPr>
              <w:pStyle w:val="CluesTiny"/>
            </w:pPr>
            <w:r>
              <w:rPr>
                <w:b w:val="true"/>
                <w:bCs w:val="true"/>
              </w:rPr>
              <w:t xml:space="preserve">Down</w:t>
            </w:r>
          </w:p>
          <w:p>
            <w:pPr>
              <w:keepLines/>
              <w:pStyle w:val="CluesTiny"/>
            </w:pPr>
            <w:r>
              <w:rPr>
                <w:b w:val="true"/>
                <w:bCs w:val="true"/>
              </w:rPr>
              <w:t xml:space="preserve">1. </w:t>
            </w:r>
            <w:r>
              <w:t xml:space="preserve">bacon covered in maple syrup… yum!</w:t>
            </w:r>
          </w:p>
          <w:p>
            <w:pPr>
              <w:keepLines/>
              <w:pStyle w:val="CluesTiny"/>
            </w:pPr>
            <w:r>
              <w:rPr>
                <w:b w:val="true"/>
                <w:bCs w:val="true"/>
              </w:rPr>
              <w:t xml:space="preserve">3. </w:t>
            </w:r>
            <w:r>
              <w:t xml:space="preserve">a coffee with two creams and two sugars.</w:t>
            </w:r>
          </w:p>
          <w:p>
            <w:pPr>
              <w:keepLines/>
              <w:pStyle w:val="CluesTiny"/>
            </w:pPr>
            <w:r>
              <w:rPr>
                <w:b w:val="true"/>
                <w:bCs w:val="true"/>
              </w:rPr>
              <w:t xml:space="preserve">5. </w:t>
            </w:r>
            <w:r>
              <w:t xml:space="preserve">the Canadian slang for a dollar</w:t>
            </w:r>
          </w:p>
          <w:p>
            <w:pPr>
              <w:keepLines/>
              <w:pStyle w:val="CluesTiny"/>
            </w:pPr>
            <w:r>
              <w:rPr>
                <w:b w:val="true"/>
                <w:bCs w:val="true"/>
              </w:rPr>
              <w:t xml:space="preserve">7. </w:t>
            </w:r>
            <w:r>
              <w:t xml:space="preserve">a case of 24 beers (may also be pronounced ‘two-fer’)</w:t>
            </w:r>
          </w:p>
          <w:p>
            <w:pPr>
              <w:keepLines/>
              <w:pStyle w:val="CluesTiny"/>
            </w:pPr>
            <w:r>
              <w:rPr>
                <w:b w:val="true"/>
                <w:bCs w:val="true"/>
              </w:rPr>
              <w:t xml:space="preserve">8. </w:t>
            </w:r>
            <w:r>
              <w:t xml:space="preserve">one way to tell the Americans from the Canadians is the use of the word ‘eh’.  It’s used instead of huh, ya know, or if you want someone to repeat something.</w:t>
            </w:r>
          </w:p>
          <w:p>
            <w:pPr>
              <w:keepLines/>
              <w:pStyle w:val="CluesTiny"/>
            </w:pPr>
            <w:r>
              <w:rPr>
                <w:b w:val="true"/>
                <w:bCs w:val="true"/>
              </w:rPr>
              <w:t xml:space="preserve">10. </w:t>
            </w:r>
            <w:r>
              <w:t xml:space="preserve">fries, gravy and lots of cheese curds!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CROSSWORDS</dc:title>
  <dcterms:created xsi:type="dcterms:W3CDTF">2021-10-11T02:51:14Z</dcterms:created>
  <dcterms:modified xsi:type="dcterms:W3CDTF">2021-10-11T02:51:14Z</dcterms:modified>
</cp:coreProperties>
</file>