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CANADIANS OWN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CANADIANS WEAR ON  REMEMBRANCE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MAIN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SMALLEST ISLAND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PROVINCE TAKES UP MORE THAN ONE-THIRD OF CANADIANS?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MOST OF OUR GOODS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WERE THE FIRST ON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WHAT'S ON THE CANADA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WHAT'S CANADA'S MAIN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CANDA HAS THE LARGEST (WHAT)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WHO'S CANADIAN'S TRADING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 FAMOUS CANADIAN FASTFOOD BREAKFAST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CANADIAN INVENTED THE TELEPHONE?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CANADA'S MAIN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MOST POPULAR CITY IN WINNIPEG?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POPULATION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MOST POPULAR PRAIRIE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ANERICANS HAVE LOST TWO OF A (WHAT)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CANADIAN FLAG RAISED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PHRASE "TRICK OR TREAT''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SECOND PLAYED SPORT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CAPITAL OF NUNAVUT?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OUR NATIONAL ANTHEM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HOCKEY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A FAMOUS TREAT MADE BY CADBURY?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CANDA HAVE MOST OF THAN OTHER COUNTIRES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WHATS THE MAIN FOOD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IN CANADA WAS DEADPOOL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WRITES BACK DURING CHRISTMAS IN CANADA?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CROSSWORD PUZZLE</dc:title>
  <dcterms:created xsi:type="dcterms:W3CDTF">2021-10-11T02:50:01Z</dcterms:created>
  <dcterms:modified xsi:type="dcterms:W3CDTF">2021-10-11T02:50:01Z</dcterms:modified>
</cp:coreProperties>
</file>