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HISTORY DURING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organised group of people with a least roughly similar political aims and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Prime Minister of Canada, from 1920's through the 1940's. M _ _ _ _ _ _ _ _ K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past women have been expected to be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use of free time for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fact of joining or being joined, especially in a political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most popular forms of entertainment in 1920's for every canadian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became the first female magistrate in canada, and in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CCF's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British statute gave legal status to the Balfour Report of 1926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strike of workers in all or most industries.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industry that converts the raw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industry that processes raw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maximizing the total income of the people in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leader of both the conservative party and the unionist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group of artist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popular book released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wealthy person who uses money to invest in trade and industry for profit in accordance with the principles of capitalism.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won a gold medal in 100- and 200- metre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a Canadian fishing and racing schooner from Nova Scotia built in 1921.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tax or duty to be paid on a particular classof imports or exports.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HISTORY DURING THE 1920'S</dc:title>
  <dcterms:created xsi:type="dcterms:W3CDTF">2021-10-11T02:50:28Z</dcterms:created>
  <dcterms:modified xsi:type="dcterms:W3CDTF">2021-10-11T02:50:28Z</dcterms:modified>
</cp:coreProperties>
</file>