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Raymond Lemieux was sweet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Klein had the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P.L. knew how to hold 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Walter Chell of Calgary didn’t clam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Banting and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Reginald Fessenden wasn’t out of his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Wilson Markle left black and white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Michael Lyons got his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Wasylyk and Hansen took it to the curb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Wilbur Franks was flying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Norman Breakey went to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Dynacon Inc. is out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Theodore Witte made smooth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Roland Galarneau was a speed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Robert Foulis gave safe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Alfred Gross and his bleeping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Helmut Lucas had a firm grip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Ahearn was cookin’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A.G. Bell and Casey Baldwin skimmed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Lewis Urry kept going and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Samuel McKeen knew how far he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Ernst Ruska had a good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Chalmers could see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 Gold helped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Mike Lazaridis could be called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programming language – it’s Greek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Reginald Fessenden made it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Louise Poirier gave women an uplifting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Thomas Hunt cashed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Sanford Fleming zoned in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INVENTIONS</dc:title>
  <dcterms:created xsi:type="dcterms:W3CDTF">2021-10-11T02:50:20Z</dcterms:created>
  <dcterms:modified xsi:type="dcterms:W3CDTF">2021-10-11T02:50:20Z</dcterms:modified>
</cp:coreProperties>
</file>