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LAW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BONE CANCER    </w:t>
      </w:r>
      <w:r>
        <w:t xml:space="preserve">   RESPONSE    </w:t>
      </w:r>
      <w:r>
        <w:t xml:space="preserve">   DOWNTOWN TORONTO    </w:t>
      </w:r>
      <w:r>
        <w:t xml:space="preserve">   DOWNTOWN OTTAWA    </w:t>
      </w:r>
      <w:r>
        <w:t xml:space="preserve">   THE ROCKET    </w:t>
      </w:r>
      <w:r>
        <w:t xml:space="preserve">   JUSTICE    </w:t>
      </w:r>
      <w:r>
        <w:t xml:space="preserve">   ALBERTA    </w:t>
      </w:r>
      <w:r>
        <w:t xml:space="preserve">   MURPHY    </w:t>
      </w:r>
      <w:r>
        <w:t xml:space="preserve">   HENRIETTA    </w:t>
      </w:r>
      <w:r>
        <w:t xml:space="preserve">   RELATIONSHIPS    </w:t>
      </w:r>
      <w:r>
        <w:t xml:space="preserve">   MARYANNLIU    </w:t>
      </w:r>
      <w:r>
        <w:t xml:space="preserve">   WARMEMORIAL    </w:t>
      </w:r>
      <w:r>
        <w:t xml:space="preserve">   HARMONY    </w:t>
      </w:r>
      <w:r>
        <w:t xml:space="preserve">   VINCENT R. COURTENAY    </w:t>
      </w:r>
      <w:r>
        <w:t xml:space="preserve">   FEDERAL GOVERNMENT    </w:t>
      </w:r>
      <w:r>
        <w:t xml:space="preserve">   BELLS    </w:t>
      </w:r>
      <w:r>
        <w:t xml:space="preserve">   IRENE    </w:t>
      </w:r>
      <w:r>
        <w:t xml:space="preserve">   SACRIFICE    </w:t>
      </w:r>
      <w:r>
        <w:t xml:space="preserve">   OTTAWA    </w:t>
      </w:r>
      <w:r>
        <w:t xml:space="preserve">   NELLIE    </w:t>
      </w:r>
      <w:r>
        <w:t xml:space="preserve">   MONTREAL    </w:t>
      </w:r>
      <w:r>
        <w:t xml:space="preserve">   GUILTY    </w:t>
      </w:r>
      <w:r>
        <w:t xml:space="preserve">   MCKINNEY    </w:t>
      </w:r>
      <w:r>
        <w:t xml:space="preserve">   FAMILY MATTERS    </w:t>
      </w:r>
      <w:r>
        <w:t xml:space="preserve">   PARLIAMENT    </w:t>
      </w:r>
      <w:r>
        <w:t xml:space="preserve">   JUDICIAL SYSTEM    </w:t>
      </w:r>
      <w:r>
        <w:t xml:space="preserve">   GATINEAU    </w:t>
      </w:r>
      <w:r>
        <w:t xml:space="preserve">   LAW    </w:t>
      </w:r>
      <w:r>
        <w:t xml:space="preserve">   JUDGES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LAW WORDSEARCH</dc:title>
  <dcterms:created xsi:type="dcterms:W3CDTF">2021-10-11T02:50:52Z</dcterms:created>
  <dcterms:modified xsi:type="dcterms:W3CDTF">2021-10-11T02:50:52Z</dcterms:modified>
</cp:coreProperties>
</file>