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ALBERTA    </w:t>
      </w:r>
      <w:r>
        <w:t xml:space="preserve">   BANFF    </w:t>
      </w:r>
      <w:r>
        <w:t xml:space="preserve">   BORDER    </w:t>
      </w:r>
      <w:r>
        <w:t xml:space="preserve">   BOW    </w:t>
      </w:r>
      <w:r>
        <w:t xml:space="preserve">   CAMPGROUND    </w:t>
      </w:r>
      <w:r>
        <w:t xml:space="preserve">   CANADA    </w:t>
      </w:r>
      <w:r>
        <w:t xml:space="preserve">   CANYON    </w:t>
      </w:r>
      <w:r>
        <w:t xml:space="preserve">   CRANBROOK    </w:t>
      </w:r>
      <w:r>
        <w:t xml:space="preserve">   CUSTOMS    </w:t>
      </w:r>
      <w:r>
        <w:t xml:space="preserve">   EDMONTON    </w:t>
      </w:r>
      <w:r>
        <w:t xml:space="preserve">   GLACIER    </w:t>
      </w:r>
      <w:r>
        <w:t xml:space="preserve">   GONDOLA    </w:t>
      </w:r>
      <w:r>
        <w:t xml:space="preserve">   HOTSPRING    </w:t>
      </w:r>
      <w:r>
        <w:t xml:space="preserve">   ICEFIELD    </w:t>
      </w:r>
      <w:r>
        <w:t xml:space="preserve">   IDAHO    </w:t>
      </w:r>
      <w:r>
        <w:t xml:space="preserve">   KOOTENAY    </w:t>
      </w:r>
      <w:r>
        <w:t xml:space="preserve">   LOONY    </w:t>
      </w:r>
      <w:r>
        <w:t xml:space="preserve">   LOUISE    </w:t>
      </w:r>
      <w:r>
        <w:t xml:space="preserve">   MALL    </w:t>
      </w:r>
      <w:r>
        <w:t xml:space="preserve">   MARBLE    </w:t>
      </w:r>
      <w:r>
        <w:t xml:space="preserve">   MONTANA    </w:t>
      </w:r>
      <w:r>
        <w:t xml:space="preserve">   MORAINE    </w:t>
      </w:r>
      <w:r>
        <w:t xml:space="preserve">   MOUNTAINS    </w:t>
      </w:r>
      <w:r>
        <w:t xml:space="preserve">   NUMA    </w:t>
      </w:r>
      <w:r>
        <w:t xml:space="preserve">   OTENTIK    </w:t>
      </w:r>
      <w:r>
        <w:t xml:space="preserve">   ROCKIES    </w:t>
      </w:r>
      <w:r>
        <w:t xml:space="preserve">   TOONY    </w:t>
      </w:r>
      <w:r>
        <w:t xml:space="preserve">   WHOPPER    </w:t>
      </w:r>
      <w:r>
        <w:t xml:space="preserve">   WILDLIFE    </w:t>
      </w:r>
      <w:r>
        <w:t xml:space="preserve">   YOHO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WORD SEARCH</dc:title>
  <dcterms:created xsi:type="dcterms:W3CDTF">2021-10-11T02:50:01Z</dcterms:created>
  <dcterms:modified xsi:type="dcterms:W3CDTF">2021-10-11T02:50:01Z</dcterms:modified>
</cp:coreProperties>
</file>