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Bladder cancer    </w:t>
      </w:r>
      <w:r>
        <w:t xml:space="preserve">   Blood cancers    </w:t>
      </w:r>
      <w:r>
        <w:t xml:space="preserve">   Bone cancer    </w:t>
      </w:r>
      <w:r>
        <w:t xml:space="preserve">   Breast cancer    </w:t>
      </w:r>
      <w:r>
        <w:t xml:space="preserve">   Penis cancer    </w:t>
      </w:r>
      <w:r>
        <w:t xml:space="preserve">   Liver cancer    </w:t>
      </w:r>
      <w:r>
        <w:t xml:space="preserve">   Leukaemia    </w:t>
      </w:r>
      <w:r>
        <w:t xml:space="preserve">   Vagina cancer    </w:t>
      </w:r>
      <w:r>
        <w:t xml:space="preserve">   Tumor    </w:t>
      </w:r>
      <w:r>
        <w:t xml:space="preserve">   Lung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2021-10-11T02:50:22Z</dcterms:created>
  <dcterms:modified xsi:type="dcterms:W3CDTF">2021-10-11T02:50:22Z</dcterms:modified>
</cp:coreProperties>
</file>