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coglioni    </w:t>
      </w:r>
      <w:r>
        <w:t xml:space="preserve">   kiss    </w:t>
      </w:r>
      <w:r>
        <w:t xml:space="preserve">   ointment    </w:t>
      </w:r>
      <w:r>
        <w:t xml:space="preserve">   auto da fe    </w:t>
      </w:r>
      <w:r>
        <w:t xml:space="preserve">   Inquisition    </w:t>
      </w:r>
      <w:r>
        <w:t xml:space="preserve">   Lisbon    </w:t>
      </w:r>
      <w:r>
        <w:t xml:space="preserve">   Anabaptist    </w:t>
      </w:r>
      <w:r>
        <w:t xml:space="preserve">   plight    </w:t>
      </w:r>
      <w:r>
        <w:t xml:space="preserve">   gauntlet    </w:t>
      </w:r>
      <w:r>
        <w:t xml:space="preserve">   Bulgarians    </w:t>
      </w:r>
      <w:r>
        <w:t xml:space="preserve">   Pangloss    </w:t>
      </w:r>
      <w:r>
        <w:t xml:space="preserve">   Westphalia    </w:t>
      </w:r>
      <w:r>
        <w:t xml:space="preserve">   Cacambo    </w:t>
      </w:r>
      <w:r>
        <w:t xml:space="preserve">   Cunegund    </w:t>
      </w:r>
      <w:r>
        <w:t xml:space="preserve">   Candide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CANDIDE</dc:title>
  <dcterms:created xsi:type="dcterms:W3CDTF">2021-10-11T02:52:08Z</dcterms:created>
  <dcterms:modified xsi:type="dcterms:W3CDTF">2021-10-11T02:52:08Z</dcterms:modified>
</cp:coreProperties>
</file>