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AIRHEADS    </w:t>
      </w:r>
      <w:r>
        <w:t xml:space="preserve">   COTTONCANDY    </w:t>
      </w:r>
      <w:r>
        <w:t xml:space="preserve">   GUMDROPS    </w:t>
      </w:r>
      <w:r>
        <w:t xml:space="preserve">   GUMMIEBEAR    </w:t>
      </w:r>
      <w:r>
        <w:t xml:space="preserve">   HERSHEYS    </w:t>
      </w:r>
      <w:r>
        <w:t xml:space="preserve">   JOLLYRANCHER    </w:t>
      </w:r>
      <w:r>
        <w:t xml:space="preserve">   KITKAT    </w:t>
      </w:r>
      <w:r>
        <w:t xml:space="preserve">   PEZ    </w:t>
      </w:r>
      <w:r>
        <w:t xml:space="preserve">   SKITTLES    </w:t>
      </w:r>
      <w:r>
        <w:t xml:space="preserve">   SPREE    </w:t>
      </w:r>
      <w:r>
        <w:t xml:space="preserve">   STARBURST    </w:t>
      </w:r>
      <w:r>
        <w:t xml:space="preserve">   SWEDISHFISH    </w:t>
      </w:r>
      <w:r>
        <w:t xml:space="preserve">   SWEETTARTS    </w:t>
      </w:r>
      <w:r>
        <w:t xml:space="preserve">   TOOTSIEROLL    </w:t>
      </w:r>
      <w:r>
        <w:t xml:space="preserve">   WARHEADS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CANDIES</dc:title>
  <dcterms:created xsi:type="dcterms:W3CDTF">2021-10-11T02:51:52Z</dcterms:created>
  <dcterms:modified xsi:type="dcterms:W3CDTF">2021-10-11T02:51:52Z</dcterms:modified>
</cp:coreProperties>
</file>