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CANDLEMAS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TRADITION    </w:t>
      </w:r>
      <w:r>
        <w:t xml:space="preserve">   SUNNY    </w:t>
      </w:r>
      <w:r>
        <w:t xml:space="preserve">   PURIFY    </w:t>
      </w:r>
      <w:r>
        <w:t xml:space="preserve">   PRESENTATION    </w:t>
      </w:r>
      <w:r>
        <w:t xml:space="preserve">   MARY    </w:t>
      </w:r>
      <w:r>
        <w:t xml:space="preserve">   JESUS    </w:t>
      </w:r>
      <w:r>
        <w:t xml:space="preserve">   GROUNDHOG    </w:t>
      </w:r>
      <w:r>
        <w:t xml:space="preserve">   FORTY    </w:t>
      </w:r>
      <w:r>
        <w:t xml:space="preserve">   FEAST    </w:t>
      </w:r>
      <w:r>
        <w:t xml:space="preserve">   FAITH    </w:t>
      </w:r>
      <w:r>
        <w:t xml:space="preserve">   DAYS    </w:t>
      </w:r>
      <w:r>
        <w:t xml:space="preserve">   COLD    </w:t>
      </w:r>
      <w:r>
        <w:t xml:space="preserve">   CLOUDY    </w:t>
      </w:r>
      <w:r>
        <w:t xml:space="preserve">   CANDLES    </w:t>
      </w:r>
      <w:r>
        <w:t xml:space="preserve">   CANDLEMAS    </w:t>
      </w:r>
      <w:r>
        <w:t xml:space="preserve">   BLESSING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CANDLEMAS</dc:title>
  <dcterms:created xsi:type="dcterms:W3CDTF">2021-10-11T02:51:47Z</dcterms:created>
  <dcterms:modified xsi:type="dcterms:W3CDTF">2021-10-11T02:51:47Z</dcterms:modified>
</cp:coreProperties>
</file>