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DOTS    </w:t>
      </w:r>
      <w:r>
        <w:t xml:space="preserve">   RAISINETTES    </w:t>
      </w:r>
      <w:r>
        <w:t xml:space="preserve">   STARBURST    </w:t>
      </w:r>
      <w:r>
        <w:t xml:space="preserve">   THREEMUSKETEERS    </w:t>
      </w:r>
      <w:r>
        <w:t xml:space="preserve">   MANDMS    </w:t>
      </w:r>
      <w:r>
        <w:t xml:space="preserve">   SNICKERS    </w:t>
      </w:r>
      <w:r>
        <w:t xml:space="preserve">   TWIX    </w:t>
      </w:r>
      <w:r>
        <w:t xml:space="preserve">   CANDYCANES    </w:t>
      </w:r>
      <w:r>
        <w:t xml:space="preserve">   STARLIGHTMINTS    </w:t>
      </w:r>
      <w:r>
        <w:t xml:space="preserve">   CANDYLAND    </w:t>
      </w:r>
      <w:r>
        <w:t xml:space="preserve">   JELLYBELLY    </w:t>
      </w:r>
      <w:r>
        <w:t xml:space="preserve">   CONVERSATIONHEARTS    </w:t>
      </w:r>
      <w:r>
        <w:t xml:space="preserve">   DUMDUMS    </w:t>
      </w:r>
      <w:r>
        <w:t xml:space="preserve">   LOLLIPOPS    </w:t>
      </w:r>
      <w:r>
        <w:t xml:space="preserve">   CHUCKLES    </w:t>
      </w:r>
      <w:r>
        <w:t xml:space="preserve">   REESESPEANUTBUTTERCUPS    </w:t>
      </w:r>
      <w:r>
        <w:t xml:space="preserve">   MIKEANDIKE    </w:t>
      </w:r>
      <w:r>
        <w:t xml:space="preserve">   GOODNPLENTY    </w:t>
      </w:r>
      <w:r>
        <w:t xml:space="preserve">   RUSSELLSTOVER    </w:t>
      </w:r>
      <w:r>
        <w:t xml:space="preserve">   BRACHS    </w:t>
      </w:r>
      <w:r>
        <w:t xml:space="preserve">   CONFECTIONS    </w:t>
      </w:r>
      <w:r>
        <w:t xml:space="preserve">   MINTS    </w:t>
      </w:r>
      <w:r>
        <w:t xml:space="preserve">   ANDESCANDIES    </w:t>
      </w:r>
      <w:r>
        <w:t xml:space="preserve">   CARAMEL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2021-10-11T02:50:39Z</dcterms:created>
  <dcterms:modified xsi:type="dcterms:W3CDTF">2021-10-11T02:50:39Z</dcterms:modified>
</cp:coreProperties>
</file>