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 BARS 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AlmondJoy    </w:t>
      </w:r>
      <w:r>
        <w:t xml:space="preserve">   BabyRuth    </w:t>
      </w:r>
      <w:r>
        <w:t xml:space="preserve">   Butterfinger    </w:t>
      </w:r>
      <w:r>
        <w:t xml:space="preserve">   FifthAvenue    </w:t>
      </w:r>
      <w:r>
        <w:t xml:space="preserve">   Heath    </w:t>
      </w:r>
      <w:r>
        <w:t xml:space="preserve">   Hershey    </w:t>
      </w:r>
      <w:r>
        <w:t xml:space="preserve">   KitKat    </w:t>
      </w:r>
      <w:r>
        <w:t xml:space="preserve">   MandMs    </w:t>
      </w:r>
      <w:r>
        <w:t xml:space="preserve">   MilkyWay    </w:t>
      </w:r>
      <w:r>
        <w:t xml:space="preserve">   Mounds    </w:t>
      </w:r>
      <w:r>
        <w:t xml:space="preserve">   MrGoodbar    </w:t>
      </w:r>
      <w:r>
        <w:t xml:space="preserve">   Musketeers    </w:t>
      </w:r>
      <w:r>
        <w:t xml:space="preserve">   Payday    </w:t>
      </w:r>
      <w:r>
        <w:t xml:space="preserve">   Reeses    </w:t>
      </w:r>
      <w:r>
        <w:t xml:space="preserve">   Snickers    </w:t>
      </w:r>
      <w:r>
        <w:t xml:space="preserve">   Twix    </w:t>
      </w:r>
      <w:r>
        <w:t xml:space="preserve">   Zagnut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 BARS !!</dc:title>
  <dcterms:created xsi:type="dcterms:W3CDTF">2021-10-11T02:51:35Z</dcterms:created>
  <dcterms:modified xsi:type="dcterms:W3CDTF">2021-10-11T02:51:35Z</dcterms:modified>
</cp:coreProperties>
</file>