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CANNABINOIDS &amp; TREPENES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RELIEVE PAIN, REDUCE INFLAMMATION, AND INHIBIT CELL GROWTH IN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KILL BACTERIA GROWTH AND TREAT FUNGAL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 GREAT STRESS RELIEVER, I REDUCE ANXIETY AND DEPRESSION AND CANCER DOESN'T LIKE ME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RECOMMENDED MORE THAN ANY OTHER CANNABINOID FOR PATIENTS WITH GLAUCOMA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KNOWN ONLY FOR MY ANTI-INFLAMMATORY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AN ANTIDEPRESSANT, SEDATIVE, ANTI-EPILEPTIC, ANALGESIC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BRONCHIAL DIALATOR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FOUND IN MANGOS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A GREAT ANIT INFLAMMATORY BUT OFTEN GET CONFUSED WITH ONE OF MY CANNABINOID COUSINS KNOW FOR ITS INTOXICATING EFFECTS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GREAT APPETITE SUPPRESSANT, PEOPLE ALWAYS CALL ON ME TO HELP THEM LOSE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WORK WELL WITH PINENE TO DELIVER RELIEF FOR ASTHMA SUFFERS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KNOWN TO SLOW DOWN OR KILL BACTERIA GROWTH, REDUCE BLOOD SUGAR LEVELS, REDUCE VOMITING AND NAUSEA, TREAT PSORIASIS AND REDUCE CONTRACTIONS IN THE SMALL INTESTINE JUST FOR STARTERS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THERE'S BENEFIT IN THOSE PEPPERS! I WILL HELP YOU STOP DRINKING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KNOWN FOR MY ANTI-CANCER PROPERTIES. I AM A SEDATIVE WITH ANTIOXIDANT PROPERTIES AND FUNGUS DOESN'T LIKE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RELIEVE PAIN, REDUCE NAUSEA, SUPPRESS MUSCLE SPASMS, AND STIMULATE YOUR APPETITE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CANNABINOIDS &amp; TREPENES</dc:title>
  <dcterms:created xsi:type="dcterms:W3CDTF">2021-10-11T02:52:12Z</dcterms:created>
  <dcterms:modified xsi:type="dcterms:W3CDTF">2021-10-11T02:52:12Z</dcterms:modified>
</cp:coreProperties>
</file>