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CANNABIS TERPENES</w:t>
      </w:r>
    </w:p>
    <w:p>
      <w:pPr>
        <w:pStyle w:val="Questions"/>
      </w:pPr>
      <w:r>
        <w:t xml:space="preserve">1. HOSP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FLSOVRA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NMECYER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IUALGOL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NEULUHME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RIUTF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NALLIOOL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LEABHR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ENEPIN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YNYCEOPLAHLRE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IOBLLASOB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YRTHEA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OEVSCL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IONMNEEL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LOLAFR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SERENTEP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YISCP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NANCAIBS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ROMAA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LBSAI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TERPENES</dc:title>
  <dcterms:created xsi:type="dcterms:W3CDTF">2021-10-11T02:52:00Z</dcterms:created>
  <dcterms:modified xsi:type="dcterms:W3CDTF">2021-10-11T02:52:00Z</dcterms:modified>
</cp:coreProperties>
</file>