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CANNected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1998 film starring Dave Chappelle where a police horse is killed? 4,5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off the _____, common garden sign?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music genre originated in the uk?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of hunger after a smoke?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Bobby ______, famous darts player and contestant in Tv show Gone To 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you feel after a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Cannabis treats you can consume?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uses cannabis spiritually?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Puff, puff, ----? Common way to share a joint and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Gone To Pot contestants stage name in Eastenders? 8,7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Cheech and _____? Comedy duo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pungent smelling bud, formerly known as skunk?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uK drugs minister? 8,6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Grime Artist's Safone's designer clothing label! 2,1,3,3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process that allows seedlings to sprout?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Singer acreddited for single Buffalo Soldier? 3,6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putty like hash, usually very dark in colour? 7,5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CBD's many uses? 4,10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London park where cannabis use is celebrated yearly?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Cannabis strain? galactic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2001 film starring Method Man and Red 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Cannabis cigarette?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Cannabis compound?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CANNected CROSsword</dc:title>
  <dcterms:created xsi:type="dcterms:W3CDTF">2021-10-11T02:51:40Z</dcterms:created>
  <dcterms:modified xsi:type="dcterms:W3CDTF">2021-10-11T02:51:40Z</dcterms:modified>
</cp:coreProperties>
</file>