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CANTO XIX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dream    </w:t>
      </w:r>
      <w:r>
        <w:t xml:space="preserve">   earthly things    </w:t>
      </w:r>
      <w:r>
        <w:t xml:space="preserve">   exessive love    </w:t>
      </w:r>
      <w:r>
        <w:t xml:space="preserve">   falcon    </w:t>
      </w:r>
      <w:r>
        <w:t xml:space="preserve">   fifth    </w:t>
      </w:r>
      <w:r>
        <w:t xml:space="preserve">   nineteen    </w:t>
      </w:r>
      <w:r>
        <w:t xml:space="preserve">   penitent    </w:t>
      </w:r>
      <w:r>
        <w:t xml:space="preserve">   pope    </w:t>
      </w:r>
      <w:r>
        <w:t xml:space="preserve">   siren    </w:t>
      </w:r>
      <w:r>
        <w:t xml:space="preserve">   stench    </w:t>
      </w:r>
      <w:r>
        <w:t xml:space="preserve">   ulysses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CANTO XIX</dc:title>
  <dcterms:created xsi:type="dcterms:W3CDTF">2021-10-11T02:51:18Z</dcterms:created>
  <dcterms:modified xsi:type="dcterms:W3CDTF">2021-10-11T02:51:18Z</dcterms:modified>
</cp:coreProperties>
</file>