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CANVAS ("BRIDOM")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Ką labiausiai ugdome CANVAS metodu?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Kaip vadinama lentelė, kuri apibrėžia verslo sėkmes ir nesėkmes?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Kaip vadinama CANVAS drobės skiltis, kurioje aprašome kapitalą, darbo priemones ir pnš.?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Iš kokio miesto atvažiavo įmonė "BRIDOM"?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Kokia priemonė yra svarbiausia verslo plano rengimo CANVAS metodu?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Kaip vadinama apklausa, kurios metu klausinėjama apie būsimos įmonės veiklą, produktus?(Du žodžiai)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Ką galime suformuoti CANVAS metodu? (Du žodžiai)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Kaip vadinama santykių visuma tarp realių ir potencialių pirkėjų bei pardavėjų?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Kaip vadinamas grafinis ženklas, pagal kurį yra atpažįstamos įmonės?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CANVAS modelio skiltis, kuri atskleidžia kokiu būdu bus parduodama produkcija.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CANVAS ("BRIDOM")</dc:title>
  <dcterms:created xsi:type="dcterms:W3CDTF">2021-10-11T02:52:18Z</dcterms:created>
  <dcterms:modified xsi:type="dcterms:W3CDTF">2021-10-11T02:52:18Z</dcterms:modified>
</cp:coreProperties>
</file>