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CANVAS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Žmonės, kurie perka jūsų prekes ar naudojasi paslaugomis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Kuo pagrįstos kainodaros tikslas yra gauti kuo daugiau pelno?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Kokie tyrimai yra marketingo tyrimų dedamoji dalis?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Kainos nustatymo procesas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prekės ar paslaugos pasieks klientus/ pirkėjus?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Pinigai gauti pardavus prekes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Kokia kokybė lems vartotojų praradimą ar mažins pelną?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Išlaidų struktūrą sudaro atlyginimai, nuoma ir...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Surinkta informacija apie konkurentą ir jo veiksmus ateityje (2 žodžiai)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Pinigų kiekis sumokamas už gaminį ar paslaugą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kryžiažodis</dc:title>
  <dcterms:created xsi:type="dcterms:W3CDTF">2021-10-11T02:52:20Z</dcterms:created>
  <dcterms:modified xsi:type="dcterms:W3CDTF">2021-10-11T02:52:20Z</dcterms:modified>
</cp:coreProperties>
</file>