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USTADA BEAT THE TIME?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messengers    </w:t>
      </w:r>
      <w:r>
        <w:t xml:space="preserve">   Prophets    </w:t>
      </w:r>
      <w:r>
        <w:t xml:space="preserve">   Allah    </w:t>
      </w:r>
      <w:r>
        <w:t xml:space="preserve">   quran    </w:t>
      </w:r>
      <w:r>
        <w:t xml:space="preserve">   dhikr    </w:t>
      </w:r>
      <w:r>
        <w:t xml:space="preserve">   salah    </w:t>
      </w:r>
      <w:r>
        <w:t xml:space="preserve">   wudu    </w:t>
      </w:r>
      <w:r>
        <w:t xml:space="preserve">   cleanliness    </w:t>
      </w:r>
      <w:r>
        <w:t xml:space="preserve">   islam    </w:t>
      </w:r>
      <w:r>
        <w:t xml:space="preserve">   jannah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USTADA BEAT THE TIME?</dc:title>
  <dcterms:created xsi:type="dcterms:W3CDTF">2021-10-11T02:49:20Z</dcterms:created>
  <dcterms:modified xsi:type="dcterms:W3CDTF">2021-10-11T02:49:20Z</dcterms:modified>
</cp:coreProperties>
</file>