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ALL THE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pearls    </w:t>
      </w:r>
      <w:r>
        <w:t xml:space="preserve">   horok    </w:t>
      </w:r>
      <w:r>
        <w:t xml:space="preserve">   alma    </w:t>
      </w:r>
      <w:r>
        <w:t xml:space="preserve">   terragogs    </w:t>
      </w:r>
      <w:r>
        <w:t xml:space="preserve">   fish    </w:t>
      </w:r>
      <w:r>
        <w:t xml:space="preserve">   cave    </w:t>
      </w:r>
      <w:r>
        <w:t xml:space="preserve">   water apples    </w:t>
      </w:r>
      <w:r>
        <w:t xml:space="preserve">   safe heaven    </w:t>
      </w:r>
      <w:r>
        <w:t xml:space="preserve">   attack    </w:t>
      </w:r>
      <w:r>
        <w:t xml:space="preserve">   askara    </w:t>
      </w:r>
      <w:r>
        <w:t xml:space="preserve">   Alithea    </w:t>
      </w:r>
      <w:r>
        <w:t xml:space="preserve">   whales    </w:t>
      </w:r>
      <w:r>
        <w:t xml:space="preserve">   hunger    </w:t>
      </w:r>
      <w:r>
        <w:t xml:space="preserve">   blackclaws    </w:t>
      </w:r>
      <w:r>
        <w:t xml:space="preserve">   evil    </w:t>
      </w:r>
      <w:r>
        <w:t xml:space="preserve">   portia    </w:t>
      </w:r>
      <w:r>
        <w:t xml:space="preserve">   vallerio    </w:t>
      </w:r>
      <w:r>
        <w:t xml:space="preserve">   lucia    </w:t>
      </w:r>
      <w:r>
        <w:t xml:space="preserve">   rulers    </w:t>
      </w:r>
      <w:r>
        <w:t xml:space="preserve">   reign    </w:t>
      </w:r>
      <w:r>
        <w:t xml:space="preserve">   palace    </w:t>
      </w:r>
      <w:r>
        <w:t xml:space="preserve">   desiderio    </w:t>
      </w:r>
      <w:r>
        <w:t xml:space="preserve">   yazeed    </w:t>
      </w:r>
      <w:r>
        <w:t xml:space="preserve">   shadow mense    </w:t>
      </w:r>
      <w:r>
        <w:t xml:space="preserve">   mirror    </w:t>
      </w:r>
      <w:r>
        <w:t xml:space="preserve">   hippokamp    </w:t>
      </w:r>
      <w:r>
        <w:t xml:space="preserve">   vraja    </w:t>
      </w:r>
      <w:r>
        <w:t xml:space="preserve">   goblins    </w:t>
      </w:r>
      <w:r>
        <w:t xml:space="preserve">   puzzle ball    </w:t>
      </w:r>
      <w:r>
        <w:t xml:space="preserve">   black pearl    </w:t>
      </w:r>
      <w:r>
        <w:t xml:space="preserve">   ruby ring    </w:t>
      </w:r>
      <w:r>
        <w:t xml:space="preserve">   talismans    </w:t>
      </w:r>
      <w:r>
        <w:t xml:space="preserve">   orfeo    </w:t>
      </w:r>
      <w:r>
        <w:t xml:space="preserve">   ceruela    </w:t>
      </w:r>
      <w:r>
        <w:t xml:space="preserve">   merrow    </w:t>
      </w:r>
      <w:r>
        <w:t xml:space="preserve">   ondalina    </w:t>
      </w:r>
      <w:r>
        <w:t xml:space="preserve">   astrid    </w:t>
      </w:r>
      <w:r>
        <w:t xml:space="preserve">   becca    </w:t>
      </w:r>
      <w:r>
        <w:t xml:space="preserve">   ling    </w:t>
      </w:r>
      <w:r>
        <w:t xml:space="preserve">   ava    </w:t>
      </w:r>
      <w:r>
        <w:t xml:space="preserve">   serafina    </w:t>
      </w:r>
      <w:r>
        <w:t xml:space="preserve">   battle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ALL THE WORDS?</dc:title>
  <dcterms:created xsi:type="dcterms:W3CDTF">2021-10-11T02:48:52Z</dcterms:created>
  <dcterms:modified xsi:type="dcterms:W3CDTF">2021-10-11T02:48:52Z</dcterms:modified>
</cp:coreProperties>
</file>