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dust    </w:t>
      </w:r>
      <w:r>
        <w:t xml:space="preserve">   tag    </w:t>
      </w:r>
      <w:r>
        <w:t xml:space="preserve">   sad    </w:t>
      </w:r>
      <w:r>
        <w:t xml:space="preserve">   list    </w:t>
      </w:r>
      <w:r>
        <w:t xml:space="preserve">   mess    </w:t>
      </w:r>
      <w:r>
        <w:t xml:space="preserve">   sack    </w:t>
      </w:r>
      <w:r>
        <w:t xml:space="preserve">   job    </w:t>
      </w:r>
      <w:r>
        <w:t xml:space="preserve">   rock    </w:t>
      </w:r>
      <w:r>
        <w:t xml:space="preserve">   rib    </w:t>
      </w:r>
      <w:r>
        <w:t xml:space="preserve">   chop    </w:t>
      </w:r>
      <w:r>
        <w:t xml:space="preserve">   desk    </w:t>
      </w:r>
      <w:r>
        <w:t xml:space="preserve">   drum    </w:t>
      </w:r>
      <w:r>
        <w:t xml:space="preserve">   ladder    </w:t>
      </w:r>
      <w:r>
        <w:t xml:space="preserve">   sister    </w:t>
      </w:r>
      <w:r>
        <w:t xml:space="preserve">   summer    </w:t>
      </w:r>
      <w:r>
        <w:t xml:space="preserve">   winter    </w:t>
      </w:r>
      <w:r>
        <w:t xml:space="preserve">   dinner    </w:t>
      </w:r>
      <w:r>
        <w:t xml:space="preserve">   blanket    </w:t>
      </w:r>
      <w:r>
        <w:t xml:space="preserve">   zipper    </w:t>
      </w:r>
      <w:r>
        <w:t xml:space="preserve">   picnic    </w:t>
      </w:r>
      <w:r>
        <w:t xml:space="preserve">   magnet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ME?</dc:title>
  <dcterms:created xsi:type="dcterms:W3CDTF">2021-10-11T02:49:22Z</dcterms:created>
  <dcterms:modified xsi:type="dcterms:W3CDTF">2021-10-11T02:49:22Z</dcterms:modified>
</cp:coreProperties>
</file>