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today    </w:t>
      </w:r>
      <w:r>
        <w:t xml:space="preserve">   order    </w:t>
      </w:r>
      <w:r>
        <w:t xml:space="preserve">   powerful    </w:t>
      </w:r>
      <w:r>
        <w:t xml:space="preserve">   competitive    </w:t>
      </w:r>
      <w:r>
        <w:t xml:space="preserve">   wondrous    </w:t>
      </w:r>
      <w:r>
        <w:t xml:space="preserve">   dynamic    </w:t>
      </w:r>
      <w:r>
        <w:t xml:space="preserve">   believe    </w:t>
      </w:r>
      <w:r>
        <w:t xml:space="preserve">   want    </w:t>
      </w:r>
      <w:r>
        <w:t xml:space="preserve">   need    </w:t>
      </w:r>
      <w:r>
        <w:t xml:space="preserve">   wonderful    </w:t>
      </w:r>
      <w:r>
        <w:t xml:space="preserve">   creative    </w:t>
      </w:r>
      <w:r>
        <w:t xml:space="preserve">   incredible    </w:t>
      </w:r>
      <w:r>
        <w:t xml:space="preserve">   ultra    </w:t>
      </w:r>
      <w:r>
        <w:t xml:space="preserve">   brilliant    </w:t>
      </w:r>
      <w:r>
        <w:t xml:space="preserve">   ravishing    </w:t>
      </w:r>
      <w:r>
        <w:t xml:space="preserve">   dazzling    </w:t>
      </w:r>
      <w:r>
        <w:t xml:space="preserve">   discover    </w:t>
      </w:r>
      <w:r>
        <w:t xml:space="preserve">   deal    </w:t>
      </w:r>
      <w:r>
        <w:t xml:space="preserve">   miracle    </w:t>
      </w:r>
      <w:r>
        <w:t xml:space="preserve">   remarkable    </w:t>
      </w:r>
      <w:r>
        <w:t xml:space="preserve">   amazing    </w:t>
      </w:r>
      <w:r>
        <w:t xml:space="preserve">   extraordinary    </w:t>
      </w:r>
      <w:r>
        <w:t xml:space="preserve">   revolutionary    </w:t>
      </w:r>
      <w:r>
        <w:t xml:space="preserve">   unique    </w:t>
      </w:r>
      <w:r>
        <w:t xml:space="preserve">   rare    </w:t>
      </w:r>
      <w:r>
        <w:t xml:space="preserve">   limited    </w:t>
      </w:r>
      <w:r>
        <w:t xml:space="preserve">   premium    </w:t>
      </w:r>
      <w:r>
        <w:t xml:space="preserve">   tested    </w:t>
      </w:r>
      <w:r>
        <w:t xml:space="preserve">   success    </w:t>
      </w:r>
      <w:r>
        <w:t xml:space="preserve">   best    </w:t>
      </w:r>
      <w:r>
        <w:t xml:space="preserve">   satisfaction    </w:t>
      </w:r>
      <w:r>
        <w:t xml:space="preserve">   easy    </w:t>
      </w:r>
      <w:r>
        <w:t xml:space="preserve">   bargain    </w:t>
      </w:r>
      <w:r>
        <w:t xml:space="preserve">   instantly    </w:t>
      </w:r>
      <w:r>
        <w:t xml:space="preserve">   hurry    </w:t>
      </w:r>
      <w:r>
        <w:t xml:space="preserve">   expires    </w:t>
      </w:r>
      <w:r>
        <w:t xml:space="preserve">   pledge    </w:t>
      </w:r>
      <w:r>
        <w:t xml:space="preserve">   promise    </w:t>
      </w:r>
      <w:r>
        <w:t xml:space="preserve">   sale    </w:t>
      </w:r>
      <w:r>
        <w:t xml:space="preserve">   guarantee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THEM ALL?</dc:title>
  <dcterms:created xsi:type="dcterms:W3CDTF">2021-12-02T03:29:40Z</dcterms:created>
  <dcterms:modified xsi:type="dcterms:W3CDTF">2021-12-02T03:29:40Z</dcterms:modified>
</cp:coreProperties>
</file>