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WAY OUT OF THE MAZE?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 Jansons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Cranks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only person that Thomas can trust at WICKED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escaped to ____________ after breaking out of WICKED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Frypan was the ___________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_____ helped Thomas and his friends get to WICKED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is a brian eating disease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wants Thomas for research?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with the flare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Thomas's best friend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WAY OUT OF THE MAZE? </dc:title>
  <dcterms:created xsi:type="dcterms:W3CDTF">2021-10-11T02:49:28Z</dcterms:created>
  <dcterms:modified xsi:type="dcterms:W3CDTF">2021-10-11T02:49:28Z</dcterms:modified>
</cp:coreProperties>
</file>