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FIND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AT    </w:t>
      </w:r>
      <w:r>
        <w:t xml:space="preserve">   DAD    </w:t>
      </w:r>
      <w:r>
        <w:t xml:space="preserve">   MOM    </w:t>
      </w:r>
      <w:r>
        <w:t xml:space="preserve">   IS    </w:t>
      </w:r>
      <w:r>
        <w:t xml:space="preserve">   TO    </w:t>
      </w:r>
      <w:r>
        <w:t xml:space="preserve">   LIKE    </w:t>
      </w:r>
      <w:r>
        <w:t xml:space="preserve">   LOOK    </w:t>
      </w:r>
      <w:r>
        <w:t xml:space="preserve">   WHAT    </w:t>
      </w:r>
      <w:r>
        <w:t xml:space="preserve">   MY    </w:t>
      </w:r>
      <w:r>
        <w:t xml:space="preserve">   ME    </w:t>
      </w:r>
      <w:r>
        <w:t xml:space="preserve">   WE    </w:t>
      </w:r>
      <w:r>
        <w:t xml:space="preserve">   CAN    </w:t>
      </w:r>
      <w:r>
        <w:t xml:space="preserve">   THE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WORDS?</dc:title>
  <dcterms:created xsi:type="dcterms:W3CDTF">2021-10-11T02:49:23Z</dcterms:created>
  <dcterms:modified xsi:type="dcterms:W3CDTF">2021-10-11T02:49:23Z</dcterms:modified>
</cp:coreProperties>
</file>