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WORD FAMILIES?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FIT    </w:t>
      </w:r>
      <w:r>
        <w:t xml:space="preserve">   BIT    </w:t>
      </w:r>
      <w:r>
        <w:t xml:space="preserve">   MIT    </w:t>
      </w:r>
      <w:r>
        <w:t xml:space="preserve">   SIT    </w:t>
      </w:r>
      <w:r>
        <w:t xml:space="preserve">   FAT    </w:t>
      </w:r>
      <w:r>
        <w:t xml:space="preserve">   CAT    </w:t>
      </w:r>
      <w:r>
        <w:t xml:space="preserve">   MAT    </w:t>
      </w:r>
      <w:r>
        <w:t xml:space="preserve">   SAT    </w:t>
      </w:r>
      <w:r>
        <w:t xml:space="preserve">   SACK    </w:t>
      </w:r>
      <w:r>
        <w:t xml:space="preserve">   PACK    </w:t>
      </w:r>
      <w:r>
        <w:t xml:space="preserve">   RACK    </w:t>
      </w:r>
      <w:r>
        <w:t xml:space="preserve">   BACK    </w:t>
      </w:r>
      <w:r>
        <w:t xml:space="preserve">   HOP    </w:t>
      </w:r>
      <w:r>
        <w:t xml:space="preserve">   TOP    </w:t>
      </w:r>
      <w:r>
        <w:t xml:space="preserve">   MOP    </w:t>
      </w:r>
      <w:r>
        <w:t xml:space="preserve">   POP    </w:t>
      </w:r>
      <w:r>
        <w:t xml:space="preserve">   PIN    </w:t>
      </w:r>
      <w:r>
        <w:t xml:space="preserve">   FIN    </w:t>
      </w:r>
      <w:r>
        <w:t xml:space="preserve">   WIN    </w:t>
      </w:r>
      <w:r>
        <w:t xml:space="preserve">   BIN    </w:t>
      </w:r>
      <w:r>
        <w:t xml:space="preserve">   MAKE    </w:t>
      </w:r>
      <w:r>
        <w:t xml:space="preserve">   RAKE    </w:t>
      </w:r>
      <w:r>
        <w:t xml:space="preserve">   BAKE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WORD FAMILIES?</dc:title>
  <dcterms:created xsi:type="dcterms:W3CDTF">2021-10-11T02:49:42Z</dcterms:created>
  <dcterms:modified xsi:type="dcterms:W3CDTF">2021-10-11T02:49:42Z</dcterms:modified>
</cp:coreProperties>
</file>