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MASTER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CAMPUS    </w:t>
      </w:r>
      <w:r>
        <w:t xml:space="preserve">   JOURNEY    </w:t>
      </w:r>
      <w:r>
        <w:t xml:space="preserve">   CLASS    </w:t>
      </w:r>
      <w:r>
        <w:t xml:space="preserve">   HOUSTON    </w:t>
      </w:r>
      <w:r>
        <w:t xml:space="preserve">   SAN ANTONIO    </w:t>
      </w:r>
      <w:r>
        <w:t xml:space="preserve">   FINALS    </w:t>
      </w:r>
      <w:r>
        <w:t xml:space="preserve">   MIDTERMS    </w:t>
      </w:r>
      <w:r>
        <w:t xml:space="preserve">   REFUND    </w:t>
      </w:r>
      <w:r>
        <w:t xml:space="preserve">   SOCIAL WORK    </w:t>
      </w:r>
      <w:r>
        <w:t xml:space="preserve">   UNIVERSITY    </w:t>
      </w:r>
      <w:r>
        <w:t xml:space="preserve">   PROFESSOR    </w:t>
      </w:r>
      <w:r>
        <w:t xml:space="preserve">   TUITION    </w:t>
      </w:r>
      <w:r>
        <w:t xml:space="preserve">   DEAN    </w:t>
      </w:r>
      <w:r>
        <w:t xml:space="preserve">   BOOKS    </w:t>
      </w:r>
      <w:r>
        <w:t xml:space="preserve">   LOANS    </w:t>
      </w:r>
      <w:r>
        <w:t xml:space="preserve">   PSYCHOLOGY    </w:t>
      </w:r>
      <w:r>
        <w:t xml:space="preserve">   MINOR    </w:t>
      </w:r>
      <w:r>
        <w:t xml:space="preserve">   MASTERS    </w:t>
      </w:r>
      <w:r>
        <w:t xml:space="preserve">   EDUCATION    </w:t>
      </w:r>
      <w:r>
        <w:t xml:space="preserve">   SCHOOL    </w:t>
      </w:r>
      <w:r>
        <w:t xml:space="preserve">   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MASTER IT?</dc:title>
  <dcterms:created xsi:type="dcterms:W3CDTF">2021-10-12T14:01:45Z</dcterms:created>
  <dcterms:modified xsi:type="dcterms:W3CDTF">2021-10-12T14:01:45Z</dcterms:modified>
</cp:coreProperties>
</file>