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SEE?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John the Baptist    </w:t>
      </w:r>
      <w:r>
        <w:t xml:space="preserve">   trees    </w:t>
      </w:r>
      <w:r>
        <w:t xml:space="preserve">   Half sight    </w:t>
      </w:r>
      <w:r>
        <w:t xml:space="preserve">   Peter    </w:t>
      </w:r>
      <w:r>
        <w:t xml:space="preserve">   Christ    </w:t>
      </w:r>
      <w:r>
        <w:t xml:space="preserve">   Messiah    </w:t>
      </w:r>
      <w:r>
        <w:t xml:space="preserve">   Jesus    </w:t>
      </w:r>
      <w:r>
        <w:t xml:space="preserve">   blind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SEE?</dc:title>
  <dcterms:created xsi:type="dcterms:W3CDTF">2021-10-12T14:01:47Z</dcterms:created>
  <dcterms:modified xsi:type="dcterms:W3CDTF">2021-10-12T14:01:47Z</dcterms:modified>
</cp:coreProperties>
</file>