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Uncle Jessie    </w:t>
      </w:r>
      <w:r>
        <w:t xml:space="preserve">   Tommy    </w:t>
      </w:r>
      <w:r>
        <w:t xml:space="preserve">   Ambrose    </w:t>
      </w:r>
      <w:r>
        <w:t xml:space="preserve">   Baxter High    </w:t>
      </w:r>
      <w:r>
        <w:t xml:space="preserve">   Coven    </w:t>
      </w:r>
      <w:r>
        <w:t xml:space="preserve">   Dark Baptism    </w:t>
      </w:r>
      <w:r>
        <w:t xml:space="preserve">   Dark Lord    </w:t>
      </w:r>
      <w:r>
        <w:t xml:space="preserve">   Dark Magic    </w:t>
      </w:r>
      <w:r>
        <w:t xml:space="preserve">   Demons    </w:t>
      </w:r>
      <w:r>
        <w:t xml:space="preserve">   Father Blackwood    </w:t>
      </w:r>
      <w:r>
        <w:t xml:space="preserve">   Greendale    </w:t>
      </w:r>
      <w:r>
        <w:t xml:space="preserve">   Halloween    </w:t>
      </w:r>
      <w:r>
        <w:t xml:space="preserve">   Harvey    </w:t>
      </w:r>
      <w:r>
        <w:t xml:space="preserve">   Hilda    </w:t>
      </w:r>
      <w:r>
        <w:t xml:space="preserve">   Lady Blackwood    </w:t>
      </w:r>
      <w:r>
        <w:t xml:space="preserve">   Miss Wardwell    </w:t>
      </w:r>
      <w:r>
        <w:t xml:space="preserve">   Nick    </w:t>
      </w:r>
      <w:r>
        <w:t xml:space="preserve">   Path of light    </w:t>
      </w:r>
      <w:r>
        <w:t xml:space="preserve">   Path of night    </w:t>
      </w:r>
      <w:r>
        <w:t xml:space="preserve">   Roz    </w:t>
      </w:r>
      <w:r>
        <w:t xml:space="preserve">   Sabrina    </w:t>
      </w:r>
      <w:r>
        <w:t xml:space="preserve">   Secrets    </w:t>
      </w:r>
      <w:r>
        <w:t xml:space="preserve">   Spellman    </w:t>
      </w:r>
      <w:r>
        <w:t xml:space="preserve">   Susie    </w:t>
      </w:r>
      <w:r>
        <w:t xml:space="preserve">   The Witching Hour    </w:t>
      </w:r>
      <w:r>
        <w:t xml:space="preserve">   Theo    </w:t>
      </w:r>
      <w:r>
        <w:t xml:space="preserve">   Weird Sisters    </w:t>
      </w:r>
      <w:r>
        <w:t xml:space="preserve">   Witches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CAOS</dc:title>
  <dcterms:created xsi:type="dcterms:W3CDTF">2021-10-11T02:52:15Z</dcterms:created>
  <dcterms:modified xsi:type="dcterms:W3CDTF">2021-10-11T02:52:15Z</dcterms:modified>
</cp:coreProperties>
</file>