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BEADING    </w:t>
      </w:r>
      <w:r>
        <w:t xml:space="preserve">   BISON    </w:t>
      </w:r>
      <w:r>
        <w:t xml:space="preserve">   DEER    </w:t>
      </w:r>
      <w:r>
        <w:t xml:space="preserve">   WOLF    </w:t>
      </w:r>
      <w:r>
        <w:t xml:space="preserve">   LONGHOUSE    </w:t>
      </w:r>
      <w:r>
        <w:t xml:space="preserve">   SWEAT LODGE    </w:t>
      </w:r>
      <w:r>
        <w:t xml:space="preserve">   TIPI    </w:t>
      </w:r>
      <w:r>
        <w:t xml:space="preserve">   TRADITIONS    </w:t>
      </w:r>
      <w:r>
        <w:t xml:space="preserve">   BERRIES    </w:t>
      </w:r>
      <w:r>
        <w:t xml:space="preserve">   FISH    </w:t>
      </w:r>
      <w:r>
        <w:t xml:space="preserve">   BANNOCK    </w:t>
      </w:r>
      <w:r>
        <w:t xml:space="preserve">   DRUMMING    </w:t>
      </w:r>
      <w:r>
        <w:t xml:space="preserve">   FIDDLE    </w:t>
      </w:r>
      <w:r>
        <w:t xml:space="preserve">   METIS FLAG    </w:t>
      </w:r>
      <w:r>
        <w:t xml:space="preserve">   MAPLE SYRUP    </w:t>
      </w:r>
      <w:r>
        <w:t xml:space="preserve">   CANOE    </w:t>
      </w:r>
      <w:r>
        <w:t xml:space="preserve">   SNEAK UP    </w:t>
      </w:r>
      <w:r>
        <w:t xml:space="preserve">   FANCY SHAWL    </w:t>
      </w:r>
      <w:r>
        <w:t xml:space="preserve">   JINGLE DRESS    </w:t>
      </w:r>
      <w:r>
        <w:t xml:space="preserve">   CEREMONY    </w:t>
      </w:r>
      <w:r>
        <w:t xml:space="preserve">   SACRED FIRE    </w:t>
      </w:r>
      <w:r>
        <w:t xml:space="preserve">   MEDICINE WHEEL    </w:t>
      </w:r>
      <w:r>
        <w:t xml:space="preserve">   SMUDGE    </w:t>
      </w:r>
      <w:r>
        <w:t xml:space="preserve">   SWEETGRASS    </w:t>
      </w:r>
      <w:r>
        <w:t xml:space="preserve">   CEDAR    </w:t>
      </w:r>
      <w:r>
        <w:t xml:space="preserve">   SAGE    </w:t>
      </w:r>
      <w:r>
        <w:t xml:space="preserve">   TOBACCO    </w:t>
      </w:r>
      <w:r>
        <w:t xml:space="preserve">   DREAMCATCHER    </w:t>
      </w:r>
      <w:r>
        <w:t xml:space="preserve">   FOX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CAPC WORD SEARCH</dc:title>
  <dcterms:created xsi:type="dcterms:W3CDTF">2021-10-11T02:52:12Z</dcterms:created>
  <dcterms:modified xsi:type="dcterms:W3CDTF">2021-10-11T02:52:12Z</dcterms:modified>
</cp:coreProperties>
</file>