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CAPITAL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BELGIUM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CAPITAL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UKRAINE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CROSSWORD</dc:title>
  <dcterms:created xsi:type="dcterms:W3CDTF">2021-10-11T02:53:31Z</dcterms:created>
  <dcterms:modified xsi:type="dcterms:W3CDTF">2021-10-11T02:53:31Z</dcterms:modified>
</cp:coreProperties>
</file>