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hanoi    </w:t>
      </w:r>
      <w:r>
        <w:t xml:space="preserve">   montevideo    </w:t>
      </w:r>
      <w:r>
        <w:t xml:space="preserve">   ankara    </w:t>
      </w:r>
      <w:r>
        <w:t xml:space="preserve">   tunis    </w:t>
      </w:r>
      <w:r>
        <w:t xml:space="preserve">   freetown    </w:t>
      </w:r>
      <w:r>
        <w:t xml:space="preserve">   lima    </w:t>
      </w:r>
      <w:r>
        <w:t xml:space="preserve">   monaco    </w:t>
      </w:r>
      <w:r>
        <w:t xml:space="preserve">   tripoli    </w:t>
      </w:r>
      <w:r>
        <w:t xml:space="preserve">   riga    </w:t>
      </w:r>
      <w:r>
        <w:t xml:space="preserve">   baghdad    </w:t>
      </w:r>
      <w:r>
        <w:t xml:space="preserve">   georgetown    </w:t>
      </w:r>
      <w:r>
        <w:t xml:space="preserve">   berlin    </w:t>
      </w:r>
      <w:r>
        <w:t xml:space="preserve">   quito    </w:t>
      </w:r>
      <w:r>
        <w:t xml:space="preserve">   cairo    </w:t>
      </w:r>
      <w:r>
        <w:t xml:space="preserve">   prague    </w:t>
      </w:r>
      <w:r>
        <w:t xml:space="preserve">   havana    </w:t>
      </w:r>
      <w:r>
        <w:t xml:space="preserve">   santiago    </w:t>
      </w:r>
      <w:r>
        <w:t xml:space="preserve">   sofia    </w:t>
      </w:r>
      <w:r>
        <w:t xml:space="preserve">   nassau    </w:t>
      </w:r>
      <w:r>
        <w:t xml:space="preserve">   vienna    </w:t>
      </w:r>
      <w:r>
        <w:t xml:space="preserve">   algiers    </w:t>
      </w:r>
      <w:r>
        <w:t xml:space="preserve">   copenhagen    </w:t>
      </w:r>
      <w:r>
        <w:t xml:space="preserve">   oslo    </w:t>
      </w:r>
      <w:r>
        <w:t xml:space="preserve">   washingtondc    </w:t>
      </w:r>
      <w:r>
        <w:t xml:space="preserve">   athens    </w:t>
      </w:r>
      <w:r>
        <w:t xml:space="preserve">   rome    </w:t>
      </w:r>
      <w:r>
        <w:t xml:space="preserve">   paris    </w:t>
      </w:r>
      <w:r>
        <w:t xml:space="preserve">   dublin    </w:t>
      </w:r>
      <w:r>
        <w:t xml:space="preserve">   london    </w:t>
      </w:r>
      <w:r>
        <w:t xml:space="preserve">   edinburgh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OF THE WORLD</dc:title>
  <dcterms:created xsi:type="dcterms:W3CDTF">2021-10-11T02:52:56Z</dcterms:created>
  <dcterms:modified xsi:type="dcterms:W3CDTF">2021-10-11T02:52:56Z</dcterms:modified>
</cp:coreProperties>
</file>