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CAPITULO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practice/play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ride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go for a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skateboard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learn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read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watch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prepare food/a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do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play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play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rent a DVD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1 </dc:title>
  <dcterms:created xsi:type="dcterms:W3CDTF">2021-10-11T02:52:03Z</dcterms:created>
  <dcterms:modified xsi:type="dcterms:W3CDTF">2021-10-11T02:52:03Z</dcterms:modified>
</cp:coreProperties>
</file>