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8-VOCABULARIO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TRATAR DE    </w:t>
      </w:r>
      <w:r>
        <w:t xml:space="preserve">   EL BEISBOLISTA    </w:t>
      </w:r>
      <w:r>
        <w:t xml:space="preserve">   GOLPEAR    </w:t>
      </w:r>
      <w:r>
        <w:t xml:space="preserve">   EL GESTO    </w:t>
      </w:r>
      <w:r>
        <w:t xml:space="preserve">   SOBRE TODO    </w:t>
      </w:r>
      <w:r>
        <w:t xml:space="preserve">   DEDICARSE    </w:t>
      </w:r>
      <w:r>
        <w:t xml:space="preserve">   EL COLEGIO    </w:t>
      </w:r>
      <w:r>
        <w:t xml:space="preserve">   LLORAR    </w:t>
      </w:r>
      <w:r>
        <w:t xml:space="preserve">   LO QUE    </w:t>
      </w:r>
      <w:r>
        <w:t xml:space="preserve">   EL CONSEJERO    </w:t>
      </w:r>
      <w:r>
        <w:t xml:space="preserve">   EL MEDICO    </w:t>
      </w:r>
      <w:r>
        <w:t xml:space="preserve">   PASAR    </w:t>
      </w:r>
      <w:r>
        <w:t xml:space="preserve">   PORTARSE    </w:t>
      </w:r>
      <w:r>
        <w:t xml:space="preserve">   POR ESO    </w:t>
      </w:r>
      <w:r>
        <w:t xml:space="preserve">   NACER    </w:t>
      </w:r>
      <w:r>
        <w:t xml:space="preserve">   ORGULLOSO    </w:t>
      </w:r>
      <w:r>
        <w:t xml:space="preserve">   LA ACTRIZ    </w:t>
      </w:r>
      <w:r>
        <w:t xml:space="preserve">   FALTAR    </w:t>
      </w:r>
      <w:r>
        <w:t xml:space="preserve">   EL PINTOR    </w:t>
      </w:r>
      <w:r>
        <w:t xml:space="preserve">   EL CANTANTE    </w:t>
      </w:r>
      <w:r>
        <w:t xml:space="preserve">   LA SONISA    </w:t>
      </w:r>
      <w:r>
        <w:t xml:space="preserve">   EL CUENTO    </w:t>
      </w:r>
      <w:r>
        <w:t xml:space="preserve">   SALUDAR    </w:t>
      </w:r>
      <w:r>
        <w:t xml:space="preserve">   ACERCA DE    </w:t>
      </w:r>
      <w:r>
        <w:t xml:space="preserve">   AL PRINCIPIO    </w:t>
      </w:r>
      <w:r>
        <w:t xml:space="preserve">   JUBILARSE    </w:t>
      </w:r>
      <w:r>
        <w:t xml:space="preserve">   EMOCIONADO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8-VOCABULARIO</dc:title>
  <dcterms:created xsi:type="dcterms:W3CDTF">2021-10-11T02:52:26Z</dcterms:created>
  <dcterms:modified xsi:type="dcterms:W3CDTF">2021-10-11T02:52:26Z</dcterms:modified>
</cp:coreProperties>
</file>