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CAP'N 'MERICA WORD SEARCH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world's tallest monument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state do cows outnumber people 3 to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birthplace of the first ferris wheel?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second most populated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most populated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world's tallest roller coaster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issued in July 4, 1776 that established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California's official state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city, is the longest board walk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American to walk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office building in the world by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the right to vote in 1920?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CAP'N 'MERICA WORD SEARCH !</dc:title>
  <dcterms:created xsi:type="dcterms:W3CDTF">2021-10-11T02:51:34Z</dcterms:created>
  <dcterms:modified xsi:type="dcterms:W3CDTF">2021-10-11T02:51:34Z</dcterms:modified>
</cp:coreProperties>
</file>