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CAPPUCCINOS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CANNONS    </w:t>
      </w:r>
      <w:r>
        <w:t xml:space="preserve">   MUSKETS    </w:t>
      </w:r>
      <w:r>
        <w:t xml:space="preserve">   PAUL REVERE    </w:t>
      </w:r>
      <w:r>
        <w:t xml:space="preserve">   REDCOATS    </w:t>
      </w:r>
      <w:r>
        <w:t xml:space="preserve">   BIBLE    </w:t>
      </w:r>
      <w:r>
        <w:t xml:space="preserve">   BENJAMIN FRANKLIN    </w:t>
      </w:r>
      <w:r>
        <w:t xml:space="preserve">   JOHN ADAMS    </w:t>
      </w:r>
      <w:r>
        <w:t xml:space="preserve">   BILL OF RIGHTS    </w:t>
      </w:r>
      <w:r>
        <w:t xml:space="preserve">   CONSTITUTION    </w:t>
      </w:r>
      <w:r>
        <w:t xml:space="preserve">   FOUNDING FATHERS    </w:t>
      </w:r>
      <w:r>
        <w:t xml:space="preserve">   LIBERTY    </w:t>
      </w:r>
      <w:r>
        <w:t xml:space="preserve">   CAPPUCCINOS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CAPPUCCINOS </dc:title>
  <dcterms:created xsi:type="dcterms:W3CDTF">2021-10-11T02:52:08Z</dcterms:created>
  <dcterms:modified xsi:type="dcterms:W3CDTF">2021-10-11T02:52:08Z</dcterms:modified>
</cp:coreProperties>
</file>