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'CAPS CAMP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the current captain of the Women's Canadian soccer team (senior squad).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of the new technology used in the 2018 World Cup to support referees.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years until the next Women's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female REX player who also plays forward for team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these to win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Whitecaps FC player who represented Costa Rica in the World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raise this as a team when you win the World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Women's World Cup Champion: "United States of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name of the Whitecaps FC player who just signed a contract with Bayern Munich.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sport referred to as, "The world's game."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next Men's World Cup will be held.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of these in a game and you are ejected from the match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team name of the first ever Vancouver Whitecaps FC professional women's soccer team.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federation Canada competes in during World Cup qualifying.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next Women's World Cup will be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kick awarded for a foul inside the 18yrd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2018 World Cup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sing this before each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winners of the 2018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Federation International Football Association is also known as...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'CAPS CAMP CROSSWORD</dc:title>
  <dcterms:created xsi:type="dcterms:W3CDTF">2021-10-10T23:49:12Z</dcterms:created>
  <dcterms:modified xsi:type="dcterms:W3CDTF">2021-10-10T23:49:12Z</dcterms:modified>
</cp:coreProperties>
</file>