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HELMET    </w:t>
      </w:r>
      <w:r>
        <w:t xml:space="preserve">   STARK    </w:t>
      </w:r>
      <w:r>
        <w:t xml:space="preserve">   BROOKLYN    </w:t>
      </w:r>
      <w:r>
        <w:t xml:space="preserve">   FURY    </w:t>
      </w:r>
      <w:r>
        <w:t xml:space="preserve">   ZOLA    </w:t>
      </w:r>
      <w:r>
        <w:t xml:space="preserve">   REDSKULL    </w:t>
      </w:r>
      <w:r>
        <w:t xml:space="preserve">   BUCKY    </w:t>
      </w:r>
      <w:r>
        <w:t xml:space="preserve">   COLONEL    </w:t>
      </w:r>
      <w:r>
        <w:t xml:space="preserve">   PEGGY    </w:t>
      </w:r>
      <w:r>
        <w:t xml:space="preserve">   ERSKINE    </w:t>
      </w:r>
      <w:r>
        <w:t xml:space="preserve">   STEVEROGERS    </w:t>
      </w:r>
      <w:r>
        <w:t xml:space="preserve">   HYDRA    </w:t>
      </w:r>
      <w:r>
        <w:t xml:space="preserve">   EUROPE    </w:t>
      </w:r>
      <w:r>
        <w:t xml:space="preserve">   SHIELD    </w:t>
      </w:r>
      <w:r>
        <w:t xml:space="preserve">   AVENGER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AMERICA</dc:title>
  <dcterms:created xsi:type="dcterms:W3CDTF">2021-10-11T02:53:32Z</dcterms:created>
  <dcterms:modified xsi:type="dcterms:W3CDTF">2021-10-11T02:53:32Z</dcterms:modified>
</cp:coreProperties>
</file>