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CAPTAIN DAMIAN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winner    </w:t>
      </w:r>
      <w:r>
        <w:t xml:space="preserve">   travel    </w:t>
      </w:r>
      <w:r>
        <w:t xml:space="preserve">   summer    </w:t>
      </w:r>
      <w:r>
        <w:t xml:space="preserve">   cruise    </w:t>
      </w:r>
      <w:r>
        <w:t xml:space="preserve">   dad    </w:t>
      </w:r>
      <w:r>
        <w:t xml:space="preserve">   twentytwo    </w:t>
      </w:r>
      <w:r>
        <w:t xml:space="preserve">   luvmichael    </w:t>
      </w:r>
      <w:r>
        <w:t xml:space="preserve">   grandmoms    </w:t>
      </w:r>
      <w:r>
        <w:t xml:space="preserve">   maire    </w:t>
      </w:r>
      <w:r>
        <w:t xml:space="preserve">   drake    </w:t>
      </w:r>
      <w:r>
        <w:t xml:space="preserve">   christina    </w:t>
      </w:r>
      <w:r>
        <w:t xml:space="preserve">   cailey    </w:t>
      </w:r>
      <w:r>
        <w:t xml:space="preserve">   damian    </w:t>
      </w:r>
      <w:r>
        <w:t xml:space="preserve">   captain    </w:t>
      </w:r>
      <w:r>
        <w:t xml:space="preserve">   reid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DAMIAN</dc:title>
  <dcterms:created xsi:type="dcterms:W3CDTF">2021-10-11T02:53:23Z</dcterms:created>
  <dcterms:modified xsi:type="dcterms:W3CDTF">2021-10-11T02:53:23Z</dcterms:modified>
</cp:coreProperties>
</file>