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NOBODY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DARRYL PEEPS    </w:t>
      </w:r>
      <w:r>
        <w:t xml:space="preserve">   MR SULLIVAN    </w:t>
      </w:r>
      <w:r>
        <w:t xml:space="preserve">   MR CLAY    </w:t>
      </w:r>
      <w:r>
        <w:t xml:space="preserve">   MRS MARCUS    </w:t>
      </w:r>
      <w:r>
        <w:t xml:space="preserve">   PRINCIPAL TOOMEY    </w:t>
      </w:r>
      <w:r>
        <w:t xml:space="preserve">   MRS YOUNG    </w:t>
      </w:r>
      <w:r>
        <w:t xml:space="preserve">   FEROCIOUS    </w:t>
      </w:r>
      <w:r>
        <w:t xml:space="preserve">   RICKY    </w:t>
      </w:r>
      <w:r>
        <w:t xml:space="preserve">   REGGIE    </w:t>
      </w:r>
      <w:r>
        <w:t xml:space="preserve">   JUANITA JOSEPHINA    </w:t>
      </w:r>
      <w:r>
        <w:t xml:space="preserve">   CECIL    </w:t>
      </w:r>
      <w:r>
        <w:t xml:space="preserve">   CHRIS NEWMAN    </w:t>
      </w:r>
      <w:r>
        <w:t xml:space="preserve">   NEWTON NEWMAN    </w:t>
      </w:r>
      <w:r>
        <w:t xml:space="preserve">   CAPTAIN NOBODY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NOBODY</dc:title>
  <dcterms:created xsi:type="dcterms:W3CDTF">2021-10-11T02:53:32Z</dcterms:created>
  <dcterms:modified xsi:type="dcterms:W3CDTF">2021-10-11T02:53:32Z</dcterms:modified>
</cp:coreProperties>
</file>