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talkingtoilet    </w:t>
      </w:r>
      <w:r>
        <w:t xml:space="preserve">   mrbatesisthebest    </w:t>
      </w:r>
      <w:r>
        <w:t xml:space="preserve">   crackers    </w:t>
      </w:r>
      <w:r>
        <w:t xml:space="preserve">   sulu    </w:t>
      </w:r>
      <w:r>
        <w:t xml:space="preserve">   profesorpoppypants    </w:t>
      </w:r>
      <w:r>
        <w:t xml:space="preserve">   mrkrupp    </w:t>
      </w:r>
      <w:r>
        <w:t xml:space="preserve">   george    </w:t>
      </w:r>
      <w:r>
        <w:t xml:space="preserve">   harold    </w:t>
      </w:r>
      <w:r>
        <w:t xml:space="preserve">   tippytinkletrousers    </w:t>
      </w:r>
      <w:r>
        <w:t xml:space="preserve">   captain underpants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2021-10-11T02:52:47Z</dcterms:created>
  <dcterms:modified xsi:type="dcterms:W3CDTF">2021-10-11T02:52:47Z</dcterms:modified>
</cp:coreProperties>
</file>