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CAPTAIN UNDERPANTS -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George &amp; Harold's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Melvin's Invention?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Captain Underpants?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Mr Krupp have in his underwear?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Melvin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class go on their field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School's Secretary?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wears a t-shirt and has a bad haircut?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everyone wear on the field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 &amp; Harold's 4th Grade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School's Brainiac?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wears a tie and has a flat-top?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- CHARACTERS</dc:title>
  <dcterms:created xsi:type="dcterms:W3CDTF">2021-10-11T02:52:41Z</dcterms:created>
  <dcterms:modified xsi:type="dcterms:W3CDTF">2021-10-11T02:52:41Z</dcterms:modified>
</cp:coreProperties>
</file>