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CAPTIN Earth Month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single -use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layer of gases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being broken down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dirt, earth,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use less enegy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sun, wind, water and geothermal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with particular prevailing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share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wooded areas being cut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dump/junkyard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keep something in its original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organic waste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CAPTIN Earth Month Crossword</dc:title>
  <dcterms:created xsi:type="dcterms:W3CDTF">2021-10-11T02:54:00Z</dcterms:created>
  <dcterms:modified xsi:type="dcterms:W3CDTF">2021-10-11T02:54:00Z</dcterms:modified>
</cp:coreProperties>
</file>