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CAPÍTULO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VIVO    </w:t>
      </w:r>
      <w:r>
        <w:t xml:space="preserve">   VALIENTE    </w:t>
      </w:r>
      <w:r>
        <w:t xml:space="preserve">   TERCO    </w:t>
      </w:r>
      <w:r>
        <w:t xml:space="preserve">   MUSCULOSO    </w:t>
      </w:r>
      <w:r>
        <w:t xml:space="preserve">   MOLESTO    </w:t>
      </w:r>
      <w:r>
        <w:t xml:space="preserve">   LEAL    </w:t>
      </w:r>
      <w:r>
        <w:t xml:space="preserve">   IMPACIENTE    </w:t>
      </w:r>
      <w:r>
        <w:t xml:space="preserve">   HUMILDE    </w:t>
      </w:r>
      <w:r>
        <w:t xml:space="preserve">   HABLADOR    </w:t>
      </w:r>
      <w:r>
        <w:t xml:space="preserve">   EGOÍSTA    </w:t>
      </w:r>
      <w:r>
        <w:t xml:space="preserve">   DIVERTIDO    </w:t>
      </w:r>
      <w:r>
        <w:t xml:space="preserve">   COMILÓN    </w:t>
      </w:r>
      <w:r>
        <w:t xml:space="preserve">   CHISMOSO    </w:t>
      </w:r>
      <w:r>
        <w:t xml:space="preserve">   CALLADO    </w:t>
      </w:r>
      <w:r>
        <w:t xml:space="preserve">   BIEN EDUCADO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1</dc:title>
  <dcterms:created xsi:type="dcterms:W3CDTF">2021-10-11T02:52:24Z</dcterms:created>
  <dcterms:modified xsi:type="dcterms:W3CDTF">2021-10-11T02:52:24Z</dcterms:modified>
</cp:coreProperties>
</file>