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SPRINGFIELD    </w:t>
      </w:r>
      <w:r>
        <w:t xml:space="preserve">   ART    </w:t>
      </w:r>
      <w:r>
        <w:t xml:space="preserve">   BAYSTATE MEDICAL CENTER    </w:t>
      </w:r>
      <w:r>
        <w:t xml:space="preserve">   CAPTU    </w:t>
      </w:r>
      <w:r>
        <w:t xml:space="preserve">   COMPASSION    </w:t>
      </w:r>
      <w:r>
        <w:t xml:space="preserve">   COPING SKILLS    </w:t>
      </w:r>
      <w:r>
        <w:t xml:space="preserve">   COUNSELORS    </w:t>
      </w:r>
      <w:r>
        <w:t xml:space="preserve">   DOCTOR    </w:t>
      </w:r>
      <w:r>
        <w:t xml:space="preserve">   GAMES    </w:t>
      </w:r>
      <w:r>
        <w:t xml:space="preserve">   GROUPS    </w:t>
      </w:r>
      <w:r>
        <w:t xml:space="preserve">   HYGIENE    </w:t>
      </w:r>
      <w:r>
        <w:t xml:space="preserve">   KINDNESS    </w:t>
      </w:r>
      <w:r>
        <w:t xml:space="preserve">   MENTAL HEALTH    </w:t>
      </w:r>
      <w:r>
        <w:t xml:space="preserve">   MOVIES    </w:t>
      </w:r>
      <w:r>
        <w:t xml:space="preserve">   MUSIC    </w:t>
      </w:r>
      <w:r>
        <w:t xml:space="preserve">   NURSES    </w:t>
      </w:r>
      <w:r>
        <w:t xml:space="preserve">   RECREATION THERAPIST    </w:t>
      </w:r>
      <w:r>
        <w:t xml:space="preserve">   SCHOOL    </w:t>
      </w:r>
      <w:r>
        <w:t xml:space="preserve">   SNACKS    </w:t>
      </w:r>
      <w:r>
        <w:t xml:space="preserve">   SOCIAL WORKER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CAPTU</dc:title>
  <dcterms:created xsi:type="dcterms:W3CDTF">2021-10-11T02:54:26Z</dcterms:created>
  <dcterms:modified xsi:type="dcterms:W3CDTF">2021-10-11T02:54:26Z</dcterms:modified>
</cp:coreProperties>
</file>