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luxury liner sunk by a German submarine in the north Atlantic  on may 7,1915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Briatain france and Russia all had economic and territorial ambitions and they all disliked Germany so they formed an alliance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28th president of the United States, serving two terms from 1913-1919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peace treaties at the end of WW1 ended the state of war between Germany and the allied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Austrian prince heir to the throne, whose assassination in Sarajevo in 1914 set of WW1.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leader leader of the late nineteenth and early twentieth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attempt by the weakened amalgamated association of iron, steel and tin workers to organize the United States steel industry in the wake of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internal diplomatic communication issued from the German foreign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 Austria and Hungary formed an alliance for protection from triple entente.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promotion of fear of a potential rise of communism of radical leftism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</dc:title>
  <dcterms:created xsi:type="dcterms:W3CDTF">2021-10-11T02:52:26Z</dcterms:created>
  <dcterms:modified xsi:type="dcterms:W3CDTF">2021-10-11T02:52:26Z</dcterms:modified>
</cp:coreProperties>
</file>